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360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2469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3, д. 55, кв. 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2 250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2 250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4 500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Бочкареву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3602620122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4rplc-25">
    <w:name w:val="cat-UserDefined grp-34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